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383C" w14:textId="77777777" w:rsidR="00A84DE6" w:rsidRDefault="00000000">
      <w:pPr>
        <w:pStyle w:val="Heading1"/>
      </w:pPr>
      <w:r>
        <w:t>MOHAMMED KAIF ATIK RISALDAR</w:t>
      </w:r>
    </w:p>
    <w:p w14:paraId="757212C9" w14:textId="77777777" w:rsidR="00A84DE6" w:rsidRDefault="00000000">
      <w:r>
        <w:t>Solapur, Maharashtra, India</w:t>
      </w:r>
    </w:p>
    <w:p w14:paraId="3447A3AE" w14:textId="77777777" w:rsidR="00A84DE6" w:rsidRDefault="00000000">
      <w:r>
        <w:t>Phone: +91-84848 14096</w:t>
      </w:r>
    </w:p>
    <w:p w14:paraId="3B5F0B06" w14:textId="77777777" w:rsidR="00A84DE6" w:rsidRDefault="00000000">
      <w:r>
        <w:t>Email: ismailrisaldar326@gmail.com</w:t>
      </w:r>
    </w:p>
    <w:p w14:paraId="4836C397" w14:textId="77777777" w:rsidR="00A84DE6" w:rsidRDefault="00000000">
      <w:pPr>
        <w:pStyle w:val="Heading2"/>
      </w:pPr>
      <w:r>
        <w:t>CAREER OBJECTIVE</w:t>
      </w:r>
    </w:p>
    <w:p w14:paraId="77FA4C99" w14:textId="77777777" w:rsidR="00A84DE6" w:rsidRDefault="00000000">
      <w:r>
        <w:t>Customer-focused fresher seeking an Associate / Customer Support role where I can utilize my communication skills, basic computer knowledge, and ability to work in rotational shifts to deliver quality customer service.</w:t>
      </w:r>
    </w:p>
    <w:p w14:paraId="58597421" w14:textId="77777777" w:rsidR="00A84DE6" w:rsidRDefault="00000000">
      <w:pPr>
        <w:pStyle w:val="Heading2"/>
      </w:pPr>
      <w:r>
        <w:t>KEY SKILLS</w:t>
      </w:r>
    </w:p>
    <w:p w14:paraId="7AC8FB37" w14:textId="1A3D61EA" w:rsidR="00A84DE6" w:rsidRDefault="00241FAA">
      <w:pPr>
        <w:pStyle w:val="ListBullet"/>
      </w:pPr>
      <w:r>
        <w:t>Good</w:t>
      </w:r>
      <w:r w:rsidR="00000000">
        <w:t xml:space="preserve"> verbal and written communication skills</w:t>
      </w:r>
    </w:p>
    <w:p w14:paraId="0B5A5609" w14:textId="77777777" w:rsidR="00A84DE6" w:rsidRDefault="00000000">
      <w:pPr>
        <w:pStyle w:val="ListBullet"/>
      </w:pPr>
      <w:r>
        <w:t>Strong listening and comprehension abilities</w:t>
      </w:r>
    </w:p>
    <w:p w14:paraId="476B1AA5" w14:textId="77777777" w:rsidR="00A84DE6" w:rsidRDefault="00000000">
      <w:pPr>
        <w:pStyle w:val="ListBullet"/>
      </w:pPr>
      <w:r>
        <w:t>Willing to work in 24/7 rotational shifts</w:t>
      </w:r>
    </w:p>
    <w:p w14:paraId="72EA0674" w14:textId="77777777" w:rsidR="00A84DE6" w:rsidRDefault="00000000">
      <w:pPr>
        <w:pStyle w:val="ListBullet"/>
      </w:pPr>
      <w:r>
        <w:t>Basic computer operations and keyboard typing</w:t>
      </w:r>
    </w:p>
    <w:p w14:paraId="17067A2B" w14:textId="77777777" w:rsidR="00A84DE6" w:rsidRDefault="00000000">
      <w:pPr>
        <w:pStyle w:val="ListBullet"/>
      </w:pPr>
      <w:r>
        <w:t>Analytical thinking and multitasking</w:t>
      </w:r>
    </w:p>
    <w:p w14:paraId="2ACD4A34" w14:textId="77777777" w:rsidR="00A84DE6" w:rsidRDefault="00000000">
      <w:pPr>
        <w:pStyle w:val="Heading2"/>
      </w:pPr>
      <w:r>
        <w:t>TECHNICAL SKILLS</w:t>
      </w:r>
    </w:p>
    <w:p w14:paraId="20A47B58" w14:textId="77777777" w:rsidR="00A84DE6" w:rsidRDefault="00000000">
      <w:pPr>
        <w:pStyle w:val="ListBullet"/>
      </w:pPr>
      <w:r>
        <w:t>MS Office (Word, Excel – Basic, PowerPoint)</w:t>
      </w:r>
    </w:p>
    <w:p w14:paraId="611C9943" w14:textId="77777777" w:rsidR="00A84DE6" w:rsidRDefault="00000000">
      <w:pPr>
        <w:pStyle w:val="ListBullet"/>
      </w:pPr>
      <w:r>
        <w:t>MS Excel – basic formulas and data entry</w:t>
      </w:r>
    </w:p>
    <w:p w14:paraId="21308552" w14:textId="77777777" w:rsidR="00A84DE6" w:rsidRDefault="00000000">
      <w:pPr>
        <w:pStyle w:val="ListBullet"/>
      </w:pPr>
      <w:r>
        <w:t>Front-office and back-office tools (basic exposure)</w:t>
      </w:r>
    </w:p>
    <w:p w14:paraId="5D77566E" w14:textId="77777777" w:rsidR="00A84DE6" w:rsidRDefault="00000000">
      <w:pPr>
        <w:pStyle w:val="ListBullet"/>
      </w:pPr>
      <w:r>
        <w:t>English computer typing</w:t>
      </w:r>
    </w:p>
    <w:p w14:paraId="463BAA47" w14:textId="77777777" w:rsidR="00A84DE6" w:rsidRDefault="00000000">
      <w:pPr>
        <w:pStyle w:val="ListBullet"/>
      </w:pPr>
      <w:r>
        <w:t>Basic troubleshooting</w:t>
      </w:r>
    </w:p>
    <w:p w14:paraId="431FEFB2" w14:textId="77777777" w:rsidR="00A84DE6" w:rsidRDefault="00000000">
      <w:pPr>
        <w:pStyle w:val="Heading2"/>
      </w:pPr>
      <w:r>
        <w:t>EDUCATION</w:t>
      </w:r>
    </w:p>
    <w:p w14:paraId="3B3B5CCD" w14:textId="2B3BD4ED" w:rsidR="00A84DE6" w:rsidRDefault="00000000">
      <w:pPr>
        <w:pStyle w:val="ListBullet"/>
      </w:pPr>
      <w:r>
        <w:t>B.Com – Appeared</w:t>
      </w:r>
    </w:p>
    <w:p w14:paraId="6F63F5D8" w14:textId="77777777" w:rsidR="00A84DE6" w:rsidRDefault="00000000">
      <w:pPr>
        <w:pStyle w:val="ListBullet"/>
      </w:pPr>
      <w:r>
        <w:t>IPMT – Passed (Nov 2023)</w:t>
      </w:r>
    </w:p>
    <w:p w14:paraId="68DB4359" w14:textId="77777777" w:rsidR="00A84DE6" w:rsidRDefault="00000000">
      <w:pPr>
        <w:pStyle w:val="ListBullet"/>
      </w:pPr>
      <w:r>
        <w:t>H.S.C (Commerce) – Pune Board (2023)</w:t>
      </w:r>
    </w:p>
    <w:p w14:paraId="3EB38C1E" w14:textId="77777777" w:rsidR="00A84DE6" w:rsidRDefault="00000000">
      <w:pPr>
        <w:pStyle w:val="ListBullet"/>
      </w:pPr>
      <w:r>
        <w:t>S.S.C – Pune Board (2019)</w:t>
      </w:r>
    </w:p>
    <w:p w14:paraId="09132C20" w14:textId="77777777" w:rsidR="00A84DE6" w:rsidRDefault="00000000">
      <w:pPr>
        <w:pStyle w:val="Heading2"/>
      </w:pPr>
      <w:r>
        <w:t>DECLARATION</w:t>
      </w:r>
    </w:p>
    <w:p w14:paraId="3F907734" w14:textId="77777777" w:rsidR="00A84DE6" w:rsidRDefault="00000000">
      <w:r>
        <w:t>I hereby declare that the above information is true and correct to the best of my knowledge.</w:t>
      </w:r>
    </w:p>
    <w:sectPr w:rsidR="00A84DE6" w:rsidSect="00241FAA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937268">
    <w:abstractNumId w:val="8"/>
  </w:num>
  <w:num w:numId="2" w16cid:durableId="1841581451">
    <w:abstractNumId w:val="6"/>
  </w:num>
  <w:num w:numId="3" w16cid:durableId="1573811067">
    <w:abstractNumId w:val="5"/>
  </w:num>
  <w:num w:numId="4" w16cid:durableId="1249458898">
    <w:abstractNumId w:val="4"/>
  </w:num>
  <w:num w:numId="5" w16cid:durableId="2016493429">
    <w:abstractNumId w:val="7"/>
  </w:num>
  <w:num w:numId="6" w16cid:durableId="923075824">
    <w:abstractNumId w:val="3"/>
  </w:num>
  <w:num w:numId="7" w16cid:durableId="1748571571">
    <w:abstractNumId w:val="2"/>
  </w:num>
  <w:num w:numId="8" w16cid:durableId="1461722411">
    <w:abstractNumId w:val="1"/>
  </w:num>
  <w:num w:numId="9" w16cid:durableId="30968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1FAA"/>
    <w:rsid w:val="0029639D"/>
    <w:rsid w:val="00326F90"/>
    <w:rsid w:val="003B10A7"/>
    <w:rsid w:val="004868FB"/>
    <w:rsid w:val="00A84DE6"/>
    <w:rsid w:val="00AA1D8D"/>
    <w:rsid w:val="00B47730"/>
    <w:rsid w:val="00CB0664"/>
    <w:rsid w:val="00EF3886"/>
    <w:rsid w:val="00EF4B78"/>
    <w:rsid w:val="00FB04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485BD"/>
  <w14:defaultImageDpi w14:val="300"/>
  <w15:docId w15:val="{E9AD6E1C-171A-4A17-B961-68CD29F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A66A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8FA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A2A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132</Words>
  <Characters>864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Imran Shaikh</cp:lastModifiedBy>
  <cp:revision>5</cp:revision>
  <dcterms:created xsi:type="dcterms:W3CDTF">2013-12-23T23:15:00Z</dcterms:created>
  <dcterms:modified xsi:type="dcterms:W3CDTF">2026-01-21T15:40:00Z</dcterms:modified>
  <cp:category/>
</cp:coreProperties>
</file>